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405a" w14:textId="4774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30 қазандағы № ҚР ДСМ-172/2020 бұйрығы. Қазақстан Республикасының Әділет министрлігінде 2020 жылғы 30 қазанда № 21557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73) тармақшасына, "Жол жүрісі туралы" 2014 жылғы 17 сәуірдегі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2) тармақшасына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міндеттерін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міндеттерін атқарушы</w:t>
            </w:r>
            <w:r>
              <w:br/>
            </w:r>
            <w:r>
              <w:rPr>
                <w:rFonts w:ascii="Times New Roman"/>
                <w:b w:val="false"/>
                <w:i w:val="false"/>
                <w:color w:val="000000"/>
                <w:sz w:val="20"/>
              </w:rPr>
              <w:t>2020 жылғы 30 қазаны</w:t>
            </w:r>
            <w:r>
              <w:br/>
            </w:r>
            <w:r>
              <w:rPr>
                <w:rFonts w:ascii="Times New Roman"/>
                <w:b w:val="false"/>
                <w:i w:val="false"/>
                <w:color w:val="000000"/>
                <w:sz w:val="20"/>
              </w:rPr>
              <w:t xml:space="preserve">№ ҚР ДСМ-172/2020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73) тармақшасына, "Жол жүрісі туралы" 2014 жылғы 17 сәуірдегі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2) тармақшасына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10 - бабының</w:t>
      </w:r>
      <w:r>
        <w:rPr>
          <w:rFonts w:ascii="Times New Roman"/>
          <w:b w:val="false"/>
          <w:i w:val="false"/>
          <w:color w:val="000000"/>
          <w:sz w:val="28"/>
        </w:rPr>
        <w:t xml:space="preserve"> 1-тармағына сәйкес әзірленді.</w:t>
      </w:r>
    </w:p>
    <w:bookmarkEnd w:id="11"/>
    <w:bookmarkStart w:name="z14" w:id="12"/>
    <w:p>
      <w:pPr>
        <w:spacing w:after="0"/>
        <w:ind w:left="0"/>
        <w:jc w:val="both"/>
      </w:pPr>
      <w:r>
        <w:rPr>
          <w:rFonts w:ascii="Times New Roman"/>
          <w:b w:val="false"/>
          <w:i w:val="false"/>
          <w:color w:val="000000"/>
          <w:sz w:val="28"/>
        </w:rPr>
        <w:t>
      2. Осы Қағидалар көлік құралдарын басқару құқығын алуға үміткер адамды медициналық қарап-тексеруден (бұдан әрі – медициналық қарап-тексеру), механикалық көлік құралдары жүргізушісін қайта медициналық қарап-тексеруден өткізу (бұдан әрі- жүргізушіні қайта медициналық қарап тексеруден өткізу) тәртібін айқындайды.</w:t>
      </w:r>
    </w:p>
    <w:bookmarkEnd w:id="12"/>
    <w:bookmarkStart w:name="z15" w:id="13"/>
    <w:p>
      <w:pPr>
        <w:spacing w:after="0"/>
        <w:ind w:left="0"/>
        <w:jc w:val="both"/>
      </w:pPr>
      <w:r>
        <w:rPr>
          <w:rFonts w:ascii="Times New Roman"/>
          <w:b w:val="false"/>
          <w:i w:val="false"/>
          <w:color w:val="000000"/>
          <w:sz w:val="28"/>
        </w:rPr>
        <w:t>
      3. Үміткерді медициналық қарап-тексеру және жүргізушіге қайта медициналық қарап-тексеру (бұдан әрі – Үміткерлер) кәсіптік жарамдылық сараптамасын жүргізу жөніндегі медициналық қызметті жүзеге асыруға лицензиясы бар медициналық денсаулық сақтау ұйымдарында (бұдан әрі – медициналық ұйымдар) өткізіледі.</w:t>
      </w:r>
    </w:p>
    <w:bookmarkEnd w:id="13"/>
    <w:bookmarkStart w:name="z16" w:id="14"/>
    <w:p>
      <w:pPr>
        <w:spacing w:after="0"/>
        <w:ind w:left="0"/>
        <w:jc w:val="left"/>
      </w:pPr>
      <w:r>
        <w:rPr>
          <w:rFonts w:ascii="Times New Roman"/>
          <w:b/>
          <w:i w:val="false"/>
          <w:color w:val="000000"/>
        </w:rPr>
        <w:t xml:space="preserve"> 2-тарау. Көлік құралдарын басқару құқығын алуға үміткерді медициналық қарап -тексеруден өткізу тәртібі</w:t>
      </w:r>
    </w:p>
    <w:bookmarkEnd w:id="14"/>
    <w:bookmarkStart w:name="z17" w:id="15"/>
    <w:p>
      <w:pPr>
        <w:spacing w:after="0"/>
        <w:ind w:left="0"/>
        <w:jc w:val="left"/>
      </w:pPr>
      <w:r>
        <w:rPr>
          <w:rFonts w:ascii="Times New Roman"/>
          <w:b/>
          <w:i w:val="false"/>
          <w:color w:val="000000"/>
        </w:rPr>
        <w:t xml:space="preserve"> 1-параграф. Медициналық қарап-тексеруден өткізу тәртібі</w:t>
      </w:r>
    </w:p>
    <w:bookmarkEnd w:id="15"/>
    <w:bookmarkStart w:name="z18" w:id="16"/>
    <w:p>
      <w:pPr>
        <w:spacing w:after="0"/>
        <w:ind w:left="0"/>
        <w:jc w:val="both"/>
      </w:pPr>
      <w:r>
        <w:rPr>
          <w:rFonts w:ascii="Times New Roman"/>
          <w:b w:val="false"/>
          <w:i w:val="false"/>
          <w:color w:val="000000"/>
          <w:sz w:val="28"/>
        </w:rPr>
        <w:t>
      4. Үміткерді медициналық қарап-тексеруден өткізу үшін медициналық ұйымдарда тұрақты жұмыс істейтін медициналық комиссия (бұдан әрі – Комиссия) құрылады.</w:t>
      </w:r>
    </w:p>
    <w:bookmarkEnd w:id="16"/>
    <w:bookmarkStart w:name="z19" w:id="17"/>
    <w:p>
      <w:pPr>
        <w:spacing w:after="0"/>
        <w:ind w:left="0"/>
        <w:jc w:val="both"/>
      </w:pPr>
      <w:r>
        <w:rPr>
          <w:rFonts w:ascii="Times New Roman"/>
          <w:b w:val="false"/>
          <w:i w:val="false"/>
          <w:color w:val="000000"/>
          <w:sz w:val="28"/>
        </w:rPr>
        <w:t>
      5. Комиссия құрамын медициналық ұйымның басшысы бекітеді. Комиссияның құрамына: учаскелік дәрігер және (немесе) жалпы дәрігерлік практика дәрігері, психиатр, офтальмолог және отоларинголог енгізіледі. Медициналық комиссияның штатында көрсетілген мамандар болмаған кезде комиссияның құрамына медициналық ұйымдар басшыларының келісімі бойынша тиісті бейіндегі мамандар енгізіледі.</w:t>
      </w:r>
    </w:p>
    <w:bookmarkEnd w:id="17"/>
    <w:p>
      <w:pPr>
        <w:spacing w:after="0"/>
        <w:ind w:left="0"/>
        <w:jc w:val="both"/>
      </w:pPr>
      <w:r>
        <w:rPr>
          <w:rFonts w:ascii="Times New Roman"/>
          <w:b w:val="false"/>
          <w:i w:val="false"/>
          <w:color w:val="000000"/>
          <w:sz w:val="28"/>
        </w:rPr>
        <w:t>
      Комиссияның төрағасы болып медициналық ұйым басшысының емдеу жұмысы жөніндегі орынбасары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6. Үміткерлерді медициналық қарап-тексеру осы Қағидалардың 5-тармағында көрсетілген терапевтің, психобелсенді заттарды пайдалану тұрғысынан биологиялық ортаны зерттеуді қамтиды.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11.05.2021 </w:t>
      </w:r>
      <w:r>
        <w:rPr>
          <w:rFonts w:ascii="Times New Roman"/>
          <w:b w:val="false"/>
          <w:i w:val="false"/>
          <w:color w:val="000000"/>
          <w:sz w:val="28"/>
        </w:rPr>
        <w:t>№ ҚР ДСМ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7. Үміткерлерді медициналық тексеру деректері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бекітілетін нысан бойынша амбулаториялық пациенттің медициналық картасына енгізіледі, онда денсаулық жағдайы туралы деректер көрсетіледі.</w:t>
      </w:r>
    </w:p>
    <w:bookmarkEnd w:id="19"/>
    <w:bookmarkStart w:name="z22" w:id="20"/>
    <w:p>
      <w:pPr>
        <w:spacing w:after="0"/>
        <w:ind w:left="0"/>
        <w:jc w:val="both"/>
      </w:pPr>
      <w:r>
        <w:rPr>
          <w:rFonts w:ascii="Times New Roman"/>
          <w:b w:val="false"/>
          <w:i w:val="false"/>
          <w:color w:val="000000"/>
          <w:sz w:val="28"/>
        </w:rPr>
        <w:t>
      8. Зерттеу нәтижелері бойынша психикалық денсаулық саласында медициналық көмек көрсететін ұйымда есепте тұрған (немесе тұрмаған) адамдарды және организмінде психикаға белсенді әсер ететін заттар алмасу өнімдері бар адамдарды басқаруға жіберу туралы мәселені қайта медициналық қарап-тексеру мерзімін кемінде бір жылдан кейін міндетті түрде көрсете отырып, психикалық денсаулық саласында медициналық көмек көрсететін ұйымдардың дәрігерлік-консультациялық комиссиялары шешеді.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9. Үміткерлердің басқаруға жарамдылығы туралы қорытындыны әрбір маман өзінің бейіні бойынша жеке ұсынады.</w:t>
      </w:r>
    </w:p>
    <w:bookmarkEnd w:id="21"/>
    <w:bookmarkStart w:name="z24" w:id="22"/>
    <w:p>
      <w:pPr>
        <w:spacing w:after="0"/>
        <w:ind w:left="0"/>
        <w:jc w:val="both"/>
      </w:pPr>
      <w:r>
        <w:rPr>
          <w:rFonts w:ascii="Times New Roman"/>
          <w:b w:val="false"/>
          <w:i w:val="false"/>
          <w:color w:val="000000"/>
          <w:sz w:val="28"/>
        </w:rPr>
        <w:t>
      10. Көлік құралын басқаруға жарамды деп танылған адамдарға Анықтама беріледі.</w:t>
      </w:r>
    </w:p>
    <w:bookmarkEnd w:id="22"/>
    <w:p>
      <w:pPr>
        <w:spacing w:after="0"/>
        <w:ind w:left="0"/>
        <w:jc w:val="both"/>
      </w:pPr>
      <w:r>
        <w:rPr>
          <w:rFonts w:ascii="Times New Roman"/>
          <w:b w:val="false"/>
          <w:i w:val="false"/>
          <w:color w:val="000000"/>
          <w:sz w:val="28"/>
        </w:rPr>
        <w:t>
      Көзілдірікпен басқаруға жарамды деп танылған адамдарға анықтамада "Қорытынды" деген сөзден кейін "Көзілдірік міндетті" деген белгі жасалады.</w:t>
      </w:r>
    </w:p>
    <w:bookmarkStart w:name="z25" w:id="23"/>
    <w:p>
      <w:pPr>
        <w:spacing w:after="0"/>
        <w:ind w:left="0"/>
        <w:jc w:val="left"/>
      </w:pPr>
      <w:r>
        <w:rPr>
          <w:rFonts w:ascii="Times New Roman"/>
          <w:b/>
          <w:i w:val="false"/>
          <w:color w:val="000000"/>
        </w:rPr>
        <w:t xml:space="preserve"> 2-параграф. Қайта медициналық қарап-тексеруден өткізу тәртібі</w:t>
      </w:r>
    </w:p>
    <w:bookmarkEnd w:id="23"/>
    <w:bookmarkStart w:name="z26" w:id="24"/>
    <w:p>
      <w:pPr>
        <w:spacing w:after="0"/>
        <w:ind w:left="0"/>
        <w:jc w:val="both"/>
      </w:pPr>
      <w:r>
        <w:rPr>
          <w:rFonts w:ascii="Times New Roman"/>
          <w:b w:val="false"/>
          <w:i w:val="false"/>
          <w:color w:val="000000"/>
          <w:sz w:val="28"/>
        </w:rPr>
        <w:t>
      11. Қайта медициналық-тексеру өткізу мынадай адамдардың контингенті үшін жүргізіледі:</w:t>
      </w:r>
    </w:p>
    <w:bookmarkEnd w:id="24"/>
    <w:bookmarkStart w:name="z27" w:id="25"/>
    <w:p>
      <w:pPr>
        <w:spacing w:after="0"/>
        <w:ind w:left="0"/>
        <w:jc w:val="both"/>
      </w:pPr>
      <w:r>
        <w:rPr>
          <w:rFonts w:ascii="Times New Roman"/>
          <w:b w:val="false"/>
          <w:i w:val="false"/>
          <w:color w:val="000000"/>
          <w:sz w:val="28"/>
        </w:rPr>
        <w:t>
      1) жолаушыларды және қауіпті жүктерді тасымалдауды орындайтын механикалық көлік құралдарының жүргізушілері;</w:t>
      </w:r>
    </w:p>
    <w:bookmarkEnd w:id="25"/>
    <w:bookmarkStart w:name="z28" w:id="26"/>
    <w:p>
      <w:pPr>
        <w:spacing w:after="0"/>
        <w:ind w:left="0"/>
        <w:jc w:val="both"/>
      </w:pPr>
      <w:r>
        <w:rPr>
          <w:rFonts w:ascii="Times New Roman"/>
          <w:b w:val="false"/>
          <w:i w:val="false"/>
          <w:color w:val="000000"/>
          <w:sz w:val="28"/>
        </w:rPr>
        <w:t>
      2) алпыс бес жасқа толған механикалық көлік құралдарының жүргізушілері;</w:t>
      </w:r>
    </w:p>
    <w:bookmarkEnd w:id="26"/>
    <w:bookmarkStart w:name="z29" w:id="27"/>
    <w:p>
      <w:pPr>
        <w:spacing w:after="0"/>
        <w:ind w:left="0"/>
        <w:jc w:val="both"/>
      </w:pPr>
      <w:r>
        <w:rPr>
          <w:rFonts w:ascii="Times New Roman"/>
          <w:b w:val="false"/>
          <w:i w:val="false"/>
          <w:color w:val="000000"/>
          <w:sz w:val="28"/>
        </w:rPr>
        <w:t>
      3) мүгедек-жүргізішілер;</w:t>
      </w:r>
    </w:p>
    <w:bookmarkEnd w:id="27"/>
    <w:bookmarkStart w:name="z30" w:id="28"/>
    <w:p>
      <w:pPr>
        <w:spacing w:after="0"/>
        <w:ind w:left="0"/>
        <w:jc w:val="both"/>
      </w:pPr>
      <w:r>
        <w:rPr>
          <w:rFonts w:ascii="Times New Roman"/>
          <w:b w:val="false"/>
          <w:i w:val="false"/>
          <w:color w:val="000000"/>
          <w:sz w:val="28"/>
        </w:rPr>
        <w:t>
      4) механикалық көлік құралдарын мас күйінде басқарғаны үшін немесе механикалық көлік құралын басқаруды осындай күйдегі адамға бергені үшін немесе жүргізушінің мас күйінде болуын анықтау үшін медициналық куәландырудан өтуден жалтарғаны үшін жүргізу құқығынан айырылған адамдар жатады.</w:t>
      </w:r>
    </w:p>
    <w:bookmarkEnd w:id="28"/>
    <w:bookmarkStart w:name="z31" w:id="29"/>
    <w:p>
      <w:pPr>
        <w:spacing w:after="0"/>
        <w:ind w:left="0"/>
        <w:jc w:val="both"/>
      </w:pPr>
      <w:r>
        <w:rPr>
          <w:rFonts w:ascii="Times New Roman"/>
          <w:b w:val="false"/>
          <w:i w:val="false"/>
          <w:color w:val="000000"/>
          <w:sz w:val="28"/>
        </w:rPr>
        <w:t xml:space="preserve">
      12. Жүргізушілердің қайта медициналық-тексеруден өту мерзімі "Жол жүрісі туралы" Қазақстан Республикасы Заңының 29-бабының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w:t>
      </w:r>
    </w:p>
    <w:bookmarkEnd w:id="29"/>
    <w:bookmarkStart w:name="z32" w:id="30"/>
    <w:p>
      <w:pPr>
        <w:spacing w:after="0"/>
        <w:ind w:left="0"/>
        <w:jc w:val="left"/>
      </w:pPr>
      <w:r>
        <w:rPr>
          <w:rFonts w:ascii="Times New Roman"/>
          <w:b/>
          <w:i w:val="false"/>
          <w:color w:val="000000"/>
        </w:rPr>
        <w:t xml:space="preserve"> 3-тарау. Көлік құралын басқаруға рұқсат беру туралы анықтама беру тәртібі</w:t>
      </w:r>
    </w:p>
    <w:bookmarkEnd w:id="30"/>
    <w:bookmarkStart w:name="z33" w:id="31"/>
    <w:p>
      <w:pPr>
        <w:spacing w:after="0"/>
        <w:ind w:left="0"/>
        <w:jc w:val="both"/>
      </w:pPr>
      <w:r>
        <w:rPr>
          <w:rFonts w:ascii="Times New Roman"/>
          <w:b w:val="false"/>
          <w:i w:val="false"/>
          <w:color w:val="000000"/>
          <w:sz w:val="28"/>
        </w:rPr>
        <w:t>
      13. "Көлік құралын басқаруға рұқсат алу туралы анықтама беру" мемлекеттік көрсетілетін қызметті беруші көрсетеді.</w:t>
      </w:r>
    </w:p>
    <w:bookmarkEnd w:id="31"/>
    <w:bookmarkStart w:name="z34" w:id="32"/>
    <w:p>
      <w:pPr>
        <w:spacing w:after="0"/>
        <w:ind w:left="0"/>
        <w:jc w:val="both"/>
      </w:pPr>
      <w:r>
        <w:rPr>
          <w:rFonts w:ascii="Times New Roman"/>
          <w:b w:val="false"/>
          <w:i w:val="false"/>
          <w:color w:val="000000"/>
          <w:sz w:val="28"/>
        </w:rPr>
        <w:t xml:space="preserve">
      14.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"Көлік құралын басқаруға рұқсат беру туралы анықтама беру"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End w:id="32"/>
    <w:bookmarkStart w:name="z35" w:id="33"/>
    <w:p>
      <w:pPr>
        <w:spacing w:after="0"/>
        <w:ind w:left="0"/>
        <w:jc w:val="both"/>
      </w:pPr>
      <w:r>
        <w:rPr>
          <w:rFonts w:ascii="Times New Roman"/>
          <w:b w:val="false"/>
          <w:i w:val="false"/>
          <w:color w:val="000000"/>
          <w:sz w:val="28"/>
        </w:rPr>
        <w:t>
      15. Құжаттарды қабылдау және мемлекеттік қызмет көрсету нәтижелерін беру көрсетілетін қызметті беруші (медициналық ұйымдар) арқылы немесе "Электрондық үкімет" веб-порталы (бұдан әрі – портал) арқылы жүзеге асырылады.</w:t>
      </w:r>
    </w:p>
    <w:bookmarkEnd w:id="33"/>
    <w:p>
      <w:pPr>
        <w:spacing w:after="0"/>
        <w:ind w:left="0"/>
        <w:jc w:val="both"/>
      </w:pPr>
      <w:r>
        <w:rPr>
          <w:rFonts w:ascii="Times New Roman"/>
          <w:b w:val="false"/>
          <w:i w:val="false"/>
          <w:color w:val="000000"/>
          <w:sz w:val="28"/>
        </w:rPr>
        <w:t>
      Өтінімді электрондық түрде берген кезде жеке басты куәландыратын құжат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келісімімен "электрондық үкімет" веб-порталының хабарламасына жауап ретінде бір реттік пароль беру немесе қысқа мәтіндік хабарлама жіберу арқылы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Мемлекеттік көрсетілетін қызметті электрондық форматта алу үшін көрсетілетін қызметті алушы порталда электрондық – цифрлық қолтаңбамен (бұдан әрі – ЭЦҚ) қол қойылған мемлекеттік көрсетілетін қызметті алуға сұрау салуды қалыптастырады.</w:t>
      </w:r>
    </w:p>
    <w:p>
      <w:pPr>
        <w:spacing w:after="0"/>
        <w:ind w:left="0"/>
        <w:jc w:val="both"/>
      </w:pPr>
      <w:r>
        <w:rPr>
          <w:rFonts w:ascii="Times New Roman"/>
          <w:b w:val="false"/>
          <w:i w:val="false"/>
          <w:color w:val="000000"/>
          <w:sz w:val="28"/>
        </w:rPr>
        <w:t>
      Мемлекеттік қызметті көрсету нәтижесін көрсетілетін қызметті беруші көрсетілетін қызметті алушының "Жеке кабинетіне" электрондық құжат нысанында жібереді.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 "Жеке кабинетке" көрсетілетін қызметті берушінің уәкілетті адамының ЭЦҚ қойылған электрондық құжат нысанында мемлекеттік қызмет көрсету нәтижесін беру күнінің белгіленуі туралы хабарлама не электрондық құжат нысанында мемлекеттік қызмет көрсетуден бас тарту туралы дәлелді жауап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стандарттарының 8-тармағында көзделген тізбеге сәйкес құжаттар топтамасын толық ұсынбаған және (немесе) қолданылу мерзімі өткен құжаттар, дәйексіз мәліметтер ұсынған жағдайларда, көрсетілетін қызметті беруші мемлекеттік қызмет көрсету стандартының 9-тармағында көзделген негіздер бойынша мемлекеттік қызметті көрсетуден дәлелді бас тарту түрінде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11.05.2021 </w:t>
      </w:r>
      <w:r>
        <w:rPr>
          <w:rFonts w:ascii="Times New Roman"/>
          <w:b w:val="false"/>
          <w:i w:val="false"/>
          <w:color w:val="000000"/>
          <w:sz w:val="28"/>
        </w:rPr>
        <w:t>№ ҚР ДСМ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16. Мемлекеттік көрсетілетін қызметті көрсетуден бас тарту үшін негіздер:</w:t>
      </w:r>
    </w:p>
    <w:bookmarkEnd w:id="3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осы мемлекеттік көрсетілетін қызмет стандартының 8-тармағында көзделген тізбеге сәйкес құжаттардың толық топтамасын ұсынбауы және (немесе) қолданылу мерзімі өткен құжаттарды ұсынуы;</w:t>
      </w:r>
    </w:p>
    <w:p>
      <w:pPr>
        <w:spacing w:after="0"/>
        <w:ind w:left="0"/>
        <w:jc w:val="both"/>
      </w:pPr>
      <w:r>
        <w:rPr>
          <w:rFonts w:ascii="Times New Roman"/>
          <w:b w:val="false"/>
          <w:i w:val="false"/>
          <w:color w:val="000000"/>
          <w:sz w:val="28"/>
        </w:rPr>
        <w:t>
      3) Қағидаларға сәйкес медициналық қарап-тексерудің теріс нәтижесі.</w:t>
      </w:r>
    </w:p>
    <w:p>
      <w:pPr>
        <w:spacing w:after="0"/>
        <w:ind w:left="0"/>
        <w:jc w:val="both"/>
      </w:pPr>
      <w:r>
        <w:rPr>
          <w:rFonts w:ascii="Times New Roman"/>
          <w:b w:val="false"/>
          <w:i w:val="false"/>
          <w:color w:val="000000"/>
          <w:sz w:val="28"/>
        </w:rPr>
        <w:t>
      Мемлекеттік қызметті көрсетуден бас тарту көрсетілетін қызметті беруші басшысының немесе оның міндетін атқарушы тұлғаның қолы қойылған, бас тарту негізі көрсетілген хатпен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11.05.2021 </w:t>
      </w:r>
      <w:r>
        <w:rPr>
          <w:rFonts w:ascii="Times New Roman"/>
          <w:b w:val="false"/>
          <w:i w:val="false"/>
          <w:color w:val="000000"/>
          <w:sz w:val="28"/>
        </w:rPr>
        <w:t>№ ҚР ДСМ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17.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35"/>
    <w:bookmarkStart w:name="z40" w:id="36"/>
    <w:p>
      <w:pPr>
        <w:spacing w:after="0"/>
        <w:ind w:left="0"/>
        <w:jc w:val="both"/>
      </w:pPr>
      <w:r>
        <w:rPr>
          <w:rFonts w:ascii="Times New Roman"/>
          <w:b w:val="false"/>
          <w:i w:val="false"/>
          <w:color w:val="000000"/>
          <w:sz w:val="28"/>
        </w:rPr>
        <w:t>
      18. Мемлекеттік қызметті көрсету орындарының мекенжайлары Нұр-Сұлтан қаласының денсаулық сақтау басқармасының, Алматы, Түркістан облысының қоғамдық денсаулық сақтау басқармаларының, облыстардың, Шымкент қаласының денсаулық сақтау басқармаларының, сондай-ақ медициналық-санитариялық алғашқы көмек көрсететін медициналық ұйымдардың интернет-ресурстарында орналастырылады.</w:t>
      </w:r>
    </w:p>
    <w:bookmarkEnd w:id="36"/>
    <w:bookmarkStart w:name="z41" w:id="37"/>
    <w:p>
      <w:pPr>
        <w:spacing w:after="0"/>
        <w:ind w:left="0"/>
        <w:jc w:val="left"/>
      </w:pPr>
      <w:r>
        <w:rPr>
          <w:rFonts w:ascii="Times New Roman"/>
          <w:b/>
          <w:i w:val="false"/>
          <w:color w:val="000000"/>
        </w:rPr>
        <w:t xml:space="preserve"> 4-тарау.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7"/>
    <w:p>
      <w:pPr>
        <w:spacing w:after="0"/>
        <w:ind w:left="0"/>
        <w:jc w:val="both"/>
      </w:pPr>
      <w:r>
        <w:rPr>
          <w:rFonts w:ascii="Times New Roman"/>
          <w:b w:val="false"/>
          <w:i w:val="false"/>
          <w:color w:val="ff0000"/>
          <w:sz w:val="28"/>
        </w:rPr>
        <w:t xml:space="preserve">
      Ескерту. 4-тарау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38"/>
    <w:p>
      <w:pPr>
        <w:spacing w:after="0"/>
        <w:ind w:left="0"/>
        <w:jc w:val="both"/>
      </w:pPr>
      <w:r>
        <w:rPr>
          <w:rFonts w:ascii="Times New Roman"/>
          <w:b w:val="false"/>
          <w:i w:val="false"/>
          <w:color w:val="000000"/>
          <w:sz w:val="28"/>
        </w:rPr>
        <w:t>
      19.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38"/>
    <w:bookmarkStart w:name="z52" w:id="39"/>
    <w:p>
      <w:pPr>
        <w:spacing w:after="0"/>
        <w:ind w:left="0"/>
        <w:jc w:val="both"/>
      </w:pPr>
      <w:r>
        <w:rPr>
          <w:rFonts w:ascii="Times New Roman"/>
          <w:b w:val="false"/>
          <w:i w:val="false"/>
          <w:color w:val="000000"/>
          <w:sz w:val="28"/>
        </w:rPr>
        <w:t xml:space="preserve">
      20.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End w:id="39"/>
    <w:bookmarkStart w:name="z53" w:id="40"/>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40"/>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қосымша</w:t>
            </w:r>
          </w:p>
        </w:tc>
      </w:tr>
    </w:tbl>
    <w:bookmarkStart w:name="z46" w:id="41"/>
    <w:p>
      <w:pPr>
        <w:spacing w:after="0"/>
        <w:ind w:left="0"/>
        <w:jc w:val="left"/>
      </w:pPr>
      <w:r>
        <w:rPr>
          <w:rFonts w:ascii="Times New Roman"/>
          <w:b/>
          <w:i w:val="false"/>
          <w:color w:val="000000"/>
        </w:rPr>
        <w:t xml:space="preserve"> "Көлік құралын басқаруға рұқсат алу туралы анықтама беру" мемлекеттік көрсетілетін қызмет стандарты</w:t>
      </w:r>
    </w:p>
    <w:bookmarkEnd w:id="41"/>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742"/>
        <w:gridCol w:w="100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 мемлекеттік көрсетілетін қызмет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 веб-порталы арқылы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құжаттарды тапсырған сәттен бастап-1 жұмыс күні ішінде;</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құжаттар топтамасын тапсыру үшін күтудің рұқсат етілген ең ұзақ уақыты-5 минутқа дейін;</w:t>
            </w:r>
          </w:p>
          <w:p>
            <w:pPr>
              <w:spacing w:after="20"/>
              <w:ind w:left="20"/>
              <w:jc w:val="both"/>
            </w:pPr>
            <w:r>
              <w:rPr>
                <w:rFonts w:ascii="Times New Roman"/>
                <w:b w:val="false"/>
                <w:i w:val="false"/>
                <w:color w:val="000000"/>
                <w:sz w:val="20"/>
              </w:rPr>
              <w:t>
көрсетілетін қызметті берушіге Қызмет көрсетудің рұқсат етілген ең ұзақ уақыты - 1 жұмыс күні ішінде;</w:t>
            </w:r>
          </w:p>
          <w:p>
            <w:pPr>
              <w:spacing w:after="20"/>
              <w:ind w:left="20"/>
              <w:jc w:val="both"/>
            </w:pPr>
            <w:r>
              <w:rPr>
                <w:rFonts w:ascii="Times New Roman"/>
                <w:b w:val="false"/>
                <w:i w:val="false"/>
                <w:color w:val="000000"/>
                <w:sz w:val="20"/>
              </w:rPr>
              <w:t>
2) портал арқылы - құжатты тапсырған сәттен бастап 30 (отыз) минуттан аспайды.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есепке алу құжаттамасының нысандарын бекіту туралы" Қазақстан Республикасы Денсаулық сақтау министрінің м.а.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073/е нысаны бойынша берілген көлікті басқаруға рұқсат беру туралы медициналық анықтама не осы Стандарттың 9-тармағында көрсетілген негіздер бойынша Мемлекеттік қызмет көрсетуден бас тарту туралы дәлелді жауап.</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түрде, мемлекеттік қызмет көрсету құны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0"/>
              </w:rPr>
              <w:t>202-бабына</w:t>
            </w:r>
            <w:r>
              <w:rPr>
                <w:rFonts w:ascii="Times New Roman"/>
                <w:b w:val="false"/>
                <w:i w:val="false"/>
                <w:color w:val="000000"/>
                <w:sz w:val="20"/>
              </w:rPr>
              <w:t xml:space="preserve"> сәйкес айқындалады.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дүйсенбі-жұма аралығында түскі үзіліссіз сағат 9-00-ден 18-30-ға дейін, сенбі күні сағат 9-00-ден 13-00-ге дейін, демалыс-жексенбі және мереке күндері;</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тізбесі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 Көлік құралдарын басқару құқығын алуға үміткер адамдарды медициналық қарап тексеруден өткізу қағидаларына сәйкес медициналық қарап тексеру нәтижелері;</w:t>
            </w:r>
          </w:p>
          <w:p>
            <w:pPr>
              <w:spacing w:after="20"/>
              <w:ind w:left="20"/>
              <w:jc w:val="both"/>
            </w:pPr>
            <w:r>
              <w:rPr>
                <w:rFonts w:ascii="Times New Roman"/>
                <w:b w:val="false"/>
                <w:i w:val="false"/>
                <w:color w:val="000000"/>
                <w:sz w:val="20"/>
              </w:rPr>
              <w:t>
- Мемлекеттік қызмет көрсеткені үшін төлемді растайтын құжат;</w:t>
            </w:r>
          </w:p>
          <w:p>
            <w:pPr>
              <w:spacing w:after="20"/>
              <w:ind w:left="20"/>
              <w:jc w:val="both"/>
            </w:pPr>
            <w:r>
              <w:rPr>
                <w:rFonts w:ascii="Times New Roman"/>
                <w:b w:val="false"/>
                <w:i w:val="false"/>
                <w:color w:val="000000"/>
                <w:sz w:val="20"/>
              </w:rPr>
              <w:t>
2) порталға: электрондық сұрау салу нысанындағы өтініш.</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негіздер</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көрсетілген қызметті алушының осы мемлекеттік көрсетілетін қызмет стандартының 8-тармағында көзделген тізбеге сәйкес құжаттардың толық топтамасын ұсынбауы және қолданылу мерзімі өткен құжаттарды ұсынуы;</w:t>
            </w:r>
          </w:p>
          <w:p>
            <w:pPr>
              <w:spacing w:after="20"/>
              <w:ind w:left="20"/>
              <w:jc w:val="both"/>
            </w:pPr>
            <w:r>
              <w:rPr>
                <w:rFonts w:ascii="Times New Roman"/>
                <w:b w:val="false"/>
                <w:i w:val="false"/>
                <w:color w:val="000000"/>
                <w:sz w:val="20"/>
              </w:rPr>
              <w:t>
3) көрсетілетін қызметті алушының осы Қағидалардың талаптарына сәйкес келмеуі.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Толық пакетті қалыптастыру үшін "электрондық үкімет" веб-порталы арқылы көрсетілетін қызметті алушы мемлекеттік көрсетілетін қызметті алу кезінде "көлік құралын басқаруға рұқсат беру туралы анықтама беру" анықтамасын электрондық форматта қалыптастыру/болуы үшін медициналық мекемеде медициналық тексеруден өтуі қажет.</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bookmarkStart w:name="z48" w:id="42"/>
    <w:p>
      <w:pPr>
        <w:spacing w:after="0"/>
        <w:ind w:left="0"/>
        <w:jc w:val="left"/>
      </w:pPr>
      <w:r>
        <w:rPr>
          <w:rFonts w:ascii="Times New Roman"/>
          <w:b/>
          <w:i w:val="false"/>
          <w:color w:val="000000"/>
        </w:rPr>
        <w:t xml:space="preserve"> Денсаулық сақтау саласындағы кейбір күші жойылған нормативтік құқықтық актілердің тізбесі</w:t>
      </w:r>
    </w:p>
    <w:bookmarkEnd w:id="42"/>
    <w:bookmarkStart w:name="z49" w:id="43"/>
    <w:p>
      <w:pPr>
        <w:spacing w:after="0"/>
        <w:ind w:left="0"/>
        <w:jc w:val="both"/>
      </w:pPr>
      <w:r>
        <w:rPr>
          <w:rFonts w:ascii="Times New Roman"/>
          <w:b w:val="false"/>
          <w:i w:val="false"/>
          <w:color w:val="000000"/>
          <w:sz w:val="28"/>
        </w:rPr>
        <w:t xml:space="preserve">
      1)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 бекіту туралы" Қазақстан Республикасы Денсаулық сақтау министрінің 2013 жылғы 20 наурыздағы № 166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8437 болып тіркелген, 2013 жылғы 20 желтоқсанда №190 (2565) "Заң газетінде" жарияланған);</w:t>
      </w:r>
    </w:p>
    <w:bookmarkEnd w:id="43"/>
    <w:bookmarkStart w:name="z50" w:id="44"/>
    <w:p>
      <w:pPr>
        <w:spacing w:after="0"/>
        <w:ind w:left="0"/>
        <w:jc w:val="both"/>
      </w:pPr>
      <w:r>
        <w:rPr>
          <w:rFonts w:ascii="Times New Roman"/>
          <w:b w:val="false"/>
          <w:i w:val="false"/>
          <w:color w:val="000000"/>
          <w:sz w:val="28"/>
        </w:rPr>
        <w:t xml:space="preserve">
      2) "Көлік құралдарын басқару құқықтарын алуға үміткер адамдарға медициналық тексеріп-қараулар жүргізу қағидаларын бекіту туралы" Қазақстан Республикасы Денсаулық сақтау министрінің 2013 жылғы 20 наурыздағы № 166 бұйрығына өзгерістер енгізу туралы" Қазақстан Республикасы Денсаулық сақтау министрінің 2014 жылғы 26 маусымдағы № 350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9619 болып тіркелген, 2014 жылғы 6 тамызда "Әділет" ақпараттық-құқықтық жүйесінде жарияланған);</w:t>
      </w:r>
    </w:p>
    <w:bookmarkEnd w:id="44"/>
    <w:bookmarkStart w:name="z51" w:id="45"/>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кейбір бұйрықтарына өзгерістер мен толықтыру енгізу туралы" Қазақстан Республикасы Денсаулық сақтау министрінің 2019 жылғы 19 шілдедегі № ҚР ДСМ-106 бұйрығының (нормативтік құқықтық актілерін мемлекеттік тіркеу тізімінде № 19072 болып тіркелген, нормативтік құқықтық актілерінің эталондық бақылау банкінде 2019 жылғы 22 шілдеде жарияланған)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