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ec7d" w14:textId="5b7e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1-тармағына сәйкес әзірленді.</w:t>
      </w:r>
    </w:p>
    <w:bookmarkEnd w:id="11"/>
    <w:bookmarkStart w:name="z14" w:id="12"/>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қарап-тексеруден (бұдан әрі – медициналық қарап-тексеру),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bookmarkEnd w:id="12"/>
    <w:bookmarkStart w:name="z15" w:id="13"/>
    <w:p>
      <w:pPr>
        <w:spacing w:after="0"/>
        <w:ind w:left="0"/>
        <w:jc w:val="both"/>
      </w:pPr>
      <w:r>
        <w:rPr>
          <w:rFonts w:ascii="Times New Roman"/>
          <w:b w:val="false"/>
          <w:i w:val="false"/>
          <w:color w:val="000000"/>
          <w:sz w:val="28"/>
        </w:rPr>
        <w:t>
      3. Үміткерді медициналық қарап-тексеру және жүргізушіге қайта медициналық қарап-тексеру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bookmarkEnd w:id="13"/>
    <w:bookmarkStart w:name="z16" w:id="14"/>
    <w:p>
      <w:pPr>
        <w:spacing w:after="0"/>
        <w:ind w:left="0"/>
        <w:jc w:val="left"/>
      </w:pPr>
      <w:r>
        <w:rPr>
          <w:rFonts w:ascii="Times New Roman"/>
          <w:b/>
          <w:i w:val="false"/>
          <w:color w:val="000000"/>
        </w:rPr>
        <w:t xml:space="preserve"> 2-тарау. Көлік құралдарын басқару құқығын алуға үміткерді медициналық қарап -тексеруден өткізу тәртібі</w:t>
      </w:r>
    </w:p>
    <w:bookmarkEnd w:id="14"/>
    <w:bookmarkStart w:name="z17" w:id="15"/>
    <w:p>
      <w:pPr>
        <w:spacing w:after="0"/>
        <w:ind w:left="0"/>
        <w:jc w:val="left"/>
      </w:pPr>
      <w:r>
        <w:rPr>
          <w:rFonts w:ascii="Times New Roman"/>
          <w:b/>
          <w:i w:val="false"/>
          <w:color w:val="000000"/>
        </w:rPr>
        <w:t xml:space="preserve"> 1-параграф. Медициналық қарап-тексеруден өткізу тәртібі</w:t>
      </w:r>
    </w:p>
    <w:bookmarkEnd w:id="15"/>
    <w:bookmarkStart w:name="z18" w:id="16"/>
    <w:p>
      <w:pPr>
        <w:spacing w:after="0"/>
        <w:ind w:left="0"/>
        <w:jc w:val="both"/>
      </w:pPr>
      <w:r>
        <w:rPr>
          <w:rFonts w:ascii="Times New Roman"/>
          <w:b w:val="false"/>
          <w:i w:val="false"/>
          <w:color w:val="000000"/>
          <w:sz w:val="28"/>
        </w:rPr>
        <w:t>
      4. Үміткерді медициналық қарап-тексеруден өткізу үшін медициналық ұйымдарда тұрақты жұмыс істейтін медициналық комиссия (бұдан әрі – Комиссия) құрылады.</w:t>
      </w:r>
    </w:p>
    <w:bookmarkEnd w:id="16"/>
    <w:bookmarkStart w:name="z19" w:id="17"/>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терапевт, окулист, оториноларинголог, медициналық психологпен психиатр (немесе психолог маманымен), нарколог енгізіледі. Медициналық комиссия штатында қажетті мамандар болмаған жағдайда, комиссия құрамына басқа медициналық ұйымдардың басшыларымен келісім бойынша тиісті бейіндегі мамандар енгізіледі.</w:t>
      </w:r>
    </w:p>
    <w:bookmarkEnd w:id="17"/>
    <w:p>
      <w:pPr>
        <w:spacing w:after="0"/>
        <w:ind w:left="0"/>
        <w:jc w:val="both"/>
      </w:pPr>
      <w:r>
        <w:rPr>
          <w:rFonts w:ascii="Times New Roman"/>
          <w:b w:val="false"/>
          <w:i w:val="false"/>
          <w:color w:val="000000"/>
          <w:sz w:val="28"/>
        </w:rPr>
        <w:t>
      Комиссия төрағасы болып медициналық ұйым басшысының емдеу ісі жөніндегі орынбасары тағайындалады.</w:t>
      </w:r>
    </w:p>
    <w:bookmarkStart w:name="z20" w:id="18"/>
    <w:p>
      <w:pPr>
        <w:spacing w:after="0"/>
        <w:ind w:left="0"/>
        <w:jc w:val="both"/>
      </w:pPr>
      <w:r>
        <w:rPr>
          <w:rFonts w:ascii="Times New Roman"/>
          <w:b w:val="false"/>
          <w:i w:val="false"/>
          <w:color w:val="000000"/>
          <w:sz w:val="28"/>
        </w:rPr>
        <w:t xml:space="preserve">
      6. Үміткерлерді медициналық қарап-тексеру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терапевтің, соңғы 6 айда болмаған кезде флюорографиялық зерттеуді, психобелсенді заттарды пайдалану тұрғысынан биологиялық ортаны зерттеуді қамтиды.</w:t>
      </w:r>
    </w:p>
    <w:bookmarkEnd w:id="18"/>
    <w:bookmarkStart w:name="z21" w:id="19"/>
    <w:p>
      <w:pPr>
        <w:spacing w:after="0"/>
        <w:ind w:left="0"/>
        <w:jc w:val="both"/>
      </w:pPr>
      <w:r>
        <w:rPr>
          <w:rFonts w:ascii="Times New Roman"/>
          <w:b w:val="false"/>
          <w:i w:val="false"/>
          <w:color w:val="000000"/>
          <w:sz w:val="28"/>
        </w:rPr>
        <w:t xml:space="preserve">
      7. Үміткерлерді медициналық тексеру деректері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амбулаториялық пациенттің медициналық картасына енгізіледі, онда денсаулық жағдайы туралы деректер көрсетіледі.</w:t>
      </w:r>
    </w:p>
    <w:bookmarkEnd w:id="19"/>
    <w:bookmarkStart w:name="z22" w:id="20"/>
    <w:p>
      <w:pPr>
        <w:spacing w:after="0"/>
        <w:ind w:left="0"/>
        <w:jc w:val="both"/>
      </w:pPr>
      <w:r>
        <w:rPr>
          <w:rFonts w:ascii="Times New Roman"/>
          <w:b w:val="false"/>
          <w:i w:val="false"/>
          <w:color w:val="000000"/>
          <w:sz w:val="28"/>
        </w:rPr>
        <w:t>
      8. Зерттеу нәтижелері бойынша наркологтың есебінде тұрған (немесе тұрмаған) адамдарды және ағзасында психобелсенді заттар алмасу өнімдері бар адамдарды басқаруға жіберу туралы мәселені мамандандырылған наркологиялық медициналық денсаулық сақтау ұйымдарының дәрігерлік-консультациялық комиссиялары қайта медициналық тексеру мерзімін кемінде бір жылдан кейін міндетті түрде көрсете отырып шешеді.</w:t>
      </w:r>
    </w:p>
    <w:bookmarkEnd w:id="20"/>
    <w:bookmarkStart w:name="z23" w:id="21"/>
    <w:p>
      <w:pPr>
        <w:spacing w:after="0"/>
        <w:ind w:left="0"/>
        <w:jc w:val="both"/>
      </w:pPr>
      <w:r>
        <w:rPr>
          <w:rFonts w:ascii="Times New Roman"/>
          <w:b w:val="false"/>
          <w:i w:val="false"/>
          <w:color w:val="000000"/>
          <w:sz w:val="28"/>
        </w:rPr>
        <w:t>
      9. Үміткерлердің басқаруға жарамдылығы туралы қорытындыны әрбір маман өзінің бейіні бойынша жеке ұсынады.</w:t>
      </w:r>
    </w:p>
    <w:bookmarkEnd w:id="21"/>
    <w:bookmarkStart w:name="z24" w:id="22"/>
    <w:p>
      <w:pPr>
        <w:spacing w:after="0"/>
        <w:ind w:left="0"/>
        <w:jc w:val="both"/>
      </w:pPr>
      <w:r>
        <w:rPr>
          <w:rFonts w:ascii="Times New Roman"/>
          <w:b w:val="false"/>
          <w:i w:val="false"/>
          <w:color w:val="000000"/>
          <w:sz w:val="28"/>
        </w:rPr>
        <w:t>
      10. Көлік құралын басқаруға жарамды деп танылған адамдарға Анықтама беріледі.</w:t>
      </w:r>
    </w:p>
    <w:bookmarkEnd w:id="22"/>
    <w:p>
      <w:pPr>
        <w:spacing w:after="0"/>
        <w:ind w:left="0"/>
        <w:jc w:val="both"/>
      </w:pPr>
      <w:r>
        <w:rPr>
          <w:rFonts w:ascii="Times New Roman"/>
          <w:b w:val="false"/>
          <w:i w:val="false"/>
          <w:color w:val="000000"/>
          <w:sz w:val="28"/>
        </w:rPr>
        <w:t>
      Көзілдірікпен басқаруға жарамды деп танылған адамдарға анықтамада "Қорытынды" деген сөзден кейін "Көзілдірік міндетті" деген белгі жасалады.</w:t>
      </w:r>
    </w:p>
    <w:bookmarkStart w:name="z25" w:id="23"/>
    <w:p>
      <w:pPr>
        <w:spacing w:after="0"/>
        <w:ind w:left="0"/>
        <w:jc w:val="left"/>
      </w:pPr>
      <w:r>
        <w:rPr>
          <w:rFonts w:ascii="Times New Roman"/>
          <w:b/>
          <w:i w:val="false"/>
          <w:color w:val="000000"/>
        </w:rPr>
        <w:t xml:space="preserve"> 2-параграф. Қайта медициналық қарап-тексеруден өткізу тәртібі</w:t>
      </w:r>
    </w:p>
    <w:bookmarkEnd w:id="23"/>
    <w:bookmarkStart w:name="z26" w:id="24"/>
    <w:p>
      <w:pPr>
        <w:spacing w:after="0"/>
        <w:ind w:left="0"/>
        <w:jc w:val="both"/>
      </w:pPr>
      <w:r>
        <w:rPr>
          <w:rFonts w:ascii="Times New Roman"/>
          <w:b w:val="false"/>
          <w:i w:val="false"/>
          <w:color w:val="000000"/>
          <w:sz w:val="28"/>
        </w:rPr>
        <w:t>
      11. Қайта медициналық-тексеру өткізу мынадай адамдардың контингенті үшін жүргізіледі:</w:t>
      </w:r>
    </w:p>
    <w:bookmarkEnd w:id="24"/>
    <w:bookmarkStart w:name="z27" w:id="25"/>
    <w:p>
      <w:pPr>
        <w:spacing w:after="0"/>
        <w:ind w:left="0"/>
        <w:jc w:val="both"/>
      </w:pPr>
      <w:r>
        <w:rPr>
          <w:rFonts w:ascii="Times New Roman"/>
          <w:b w:val="false"/>
          <w:i w:val="false"/>
          <w:color w:val="000000"/>
          <w:sz w:val="28"/>
        </w:rPr>
        <w:t>
      1) жолаушыларды және қауіпті жүктерді тасымалдауды орындайтын механикалық көлік құралдарының жүргізушілері;</w:t>
      </w:r>
    </w:p>
    <w:bookmarkEnd w:id="25"/>
    <w:bookmarkStart w:name="z28" w:id="26"/>
    <w:p>
      <w:pPr>
        <w:spacing w:after="0"/>
        <w:ind w:left="0"/>
        <w:jc w:val="both"/>
      </w:pPr>
      <w:r>
        <w:rPr>
          <w:rFonts w:ascii="Times New Roman"/>
          <w:b w:val="false"/>
          <w:i w:val="false"/>
          <w:color w:val="000000"/>
          <w:sz w:val="28"/>
        </w:rPr>
        <w:t>
      2) алпыс бес жасқа толған механикалық көлік құралдарының жүргізушілері;</w:t>
      </w:r>
    </w:p>
    <w:bookmarkEnd w:id="26"/>
    <w:bookmarkStart w:name="z29" w:id="27"/>
    <w:p>
      <w:pPr>
        <w:spacing w:after="0"/>
        <w:ind w:left="0"/>
        <w:jc w:val="both"/>
      </w:pPr>
      <w:r>
        <w:rPr>
          <w:rFonts w:ascii="Times New Roman"/>
          <w:b w:val="false"/>
          <w:i w:val="false"/>
          <w:color w:val="000000"/>
          <w:sz w:val="28"/>
        </w:rPr>
        <w:t>
      3) мүгедек-жүргізішілер;</w:t>
      </w:r>
    </w:p>
    <w:bookmarkEnd w:id="27"/>
    <w:bookmarkStart w:name="z30" w:id="28"/>
    <w:p>
      <w:pPr>
        <w:spacing w:after="0"/>
        <w:ind w:left="0"/>
        <w:jc w:val="both"/>
      </w:pPr>
      <w:r>
        <w:rPr>
          <w:rFonts w:ascii="Times New Roman"/>
          <w:b w:val="false"/>
          <w:i w:val="false"/>
          <w:color w:val="000000"/>
          <w:sz w:val="28"/>
        </w:rPr>
        <w:t>
      4) механикалық көлік құралдарын мас күйінде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bookmarkEnd w:id="28"/>
    <w:bookmarkStart w:name="z31" w:id="29"/>
    <w:p>
      <w:pPr>
        <w:spacing w:after="0"/>
        <w:ind w:left="0"/>
        <w:jc w:val="both"/>
      </w:pPr>
      <w:r>
        <w:rPr>
          <w:rFonts w:ascii="Times New Roman"/>
          <w:b w:val="false"/>
          <w:i w:val="false"/>
          <w:color w:val="000000"/>
          <w:sz w:val="28"/>
        </w:rPr>
        <w:t xml:space="preserve">
      12. Жүргізушілердің қайта медициналық-тексеруден өту мерзімі "Жол жүрісі туралы" Қазақстан Республикасы Заңының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9"/>
    <w:bookmarkStart w:name="z32" w:id="30"/>
    <w:p>
      <w:pPr>
        <w:spacing w:after="0"/>
        <w:ind w:left="0"/>
        <w:jc w:val="left"/>
      </w:pPr>
      <w:r>
        <w:rPr>
          <w:rFonts w:ascii="Times New Roman"/>
          <w:b/>
          <w:i w:val="false"/>
          <w:color w:val="000000"/>
        </w:rPr>
        <w:t xml:space="preserve"> 3-тарау. Көлік құралын басқаруға рұқсат беру туралы анықтама беру тәртібі</w:t>
      </w:r>
    </w:p>
    <w:bookmarkEnd w:id="30"/>
    <w:bookmarkStart w:name="z33" w:id="31"/>
    <w:p>
      <w:pPr>
        <w:spacing w:after="0"/>
        <w:ind w:left="0"/>
        <w:jc w:val="both"/>
      </w:pPr>
      <w:r>
        <w:rPr>
          <w:rFonts w:ascii="Times New Roman"/>
          <w:b w:val="false"/>
          <w:i w:val="false"/>
          <w:color w:val="000000"/>
          <w:sz w:val="28"/>
        </w:rPr>
        <w:t>
      13. "Көлік құралын басқаруға рұқсат алу туралы анықтама беру" мемлекеттік көрсетілетін қызметті беруші көрсетеді.</w:t>
      </w:r>
    </w:p>
    <w:bookmarkEnd w:id="31"/>
    <w:bookmarkStart w:name="z34" w:id="32"/>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"Көлік құралын басқаруға рұқсат беру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2"/>
    <w:bookmarkStart w:name="z35" w:id="33"/>
    <w:p>
      <w:pPr>
        <w:spacing w:after="0"/>
        <w:ind w:left="0"/>
        <w:jc w:val="both"/>
      </w:pPr>
      <w:r>
        <w:rPr>
          <w:rFonts w:ascii="Times New Roman"/>
          <w:b w:val="false"/>
          <w:i w:val="false"/>
          <w:color w:val="000000"/>
          <w:sz w:val="28"/>
        </w:rPr>
        <w:t>
      15. Құжаттарды қабылдау және мемлекеттік қызмет көрсету нәтижелерін беру көрсетілетін қызметті беруші арқылы жүзеге асырылады.</w:t>
      </w:r>
    </w:p>
    <w:bookmarkEnd w:id="33"/>
    <w:bookmarkStart w:name="z36" w:id="34"/>
    <w:p>
      <w:pPr>
        <w:spacing w:after="0"/>
        <w:ind w:left="0"/>
        <w:jc w:val="both"/>
      </w:pPr>
      <w:r>
        <w:rPr>
          <w:rFonts w:ascii="Times New Roman"/>
          <w:b w:val="false"/>
          <w:i w:val="false"/>
          <w:color w:val="000000"/>
          <w:sz w:val="28"/>
        </w:rPr>
        <w:t>
      16. Мемлекеттік көрсетілетін қызметті көрсетуден бас тарту үшін негіздер:</w:t>
      </w:r>
    </w:p>
    <w:bookmarkEnd w:id="34"/>
    <w:bookmarkStart w:name="z37" w:id="3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5"/>
    <w:bookmarkStart w:name="z38" w:id="36"/>
    <w:p>
      <w:pPr>
        <w:spacing w:after="0"/>
        <w:ind w:left="0"/>
        <w:jc w:val="both"/>
      </w:pPr>
      <w:r>
        <w:rPr>
          <w:rFonts w:ascii="Times New Roman"/>
          <w:b w:val="false"/>
          <w:i w:val="false"/>
          <w:color w:val="000000"/>
          <w:sz w:val="28"/>
        </w:rPr>
        <w:t>
      2) көрсетілетін қызметті алушының осы Қағидалардың талаптарына сәйкес келмеуі.</w:t>
      </w:r>
    </w:p>
    <w:bookmarkEnd w:id="36"/>
    <w:bookmarkStart w:name="z39" w:id="37"/>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7"/>
    <w:bookmarkStart w:name="z40" w:id="38"/>
    <w:p>
      <w:pPr>
        <w:spacing w:after="0"/>
        <w:ind w:left="0"/>
        <w:jc w:val="both"/>
      </w:pPr>
      <w:r>
        <w:rPr>
          <w:rFonts w:ascii="Times New Roman"/>
          <w:b w:val="false"/>
          <w:i w:val="false"/>
          <w:color w:val="000000"/>
          <w:sz w:val="28"/>
        </w:rPr>
        <w:t>
      18. Мемлекеттік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медициналық-санитариялық алғашқы көмек көрсететін медициналық ұйымдардың интернет-ресурстарында орналастырылады.</w:t>
      </w:r>
    </w:p>
    <w:bookmarkEnd w:id="38"/>
    <w:bookmarkStart w:name="z41" w:id="39"/>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жүгінуі мүмкін.</w:t>
      </w:r>
    </w:p>
    <w:bookmarkEnd w:id="40"/>
    <w:bookmarkStart w:name="z43" w:id="41"/>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 Заңының 25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41"/>
    <w:bookmarkStart w:name="z44" w:id="42"/>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2"/>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қосымша</w:t>
            </w:r>
          </w:p>
        </w:tc>
      </w:tr>
    </w:tbl>
    <w:bookmarkStart w:name="z46" w:id="43"/>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394"/>
        <w:gridCol w:w="79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 көрсету нәтижелерін беру көрсетілетін қызметті беруші арқылы жүзеге асырылады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күтудің рұқсат етілген ең ұзақ уақыты-1 жұмыс күні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2020 жылғы 7 шілдедегі Кодексі </w:t>
            </w:r>
            <w:r>
              <w:rPr>
                <w:rFonts w:ascii="Times New Roman"/>
                <w:b w:val="false"/>
                <w:i w:val="false"/>
                <w:color w:val="000000"/>
                <w:sz w:val="20"/>
              </w:rPr>
              <w:t>7-бабының</w:t>
            </w:r>
            <w:r>
              <w:rPr>
                <w:rFonts w:ascii="Times New Roman"/>
                <w:b w:val="false"/>
                <w:i w:val="false"/>
                <w:color w:val="000000"/>
                <w:sz w:val="20"/>
              </w:rPr>
              <w:t xml:space="preserve"> 31) тармақшасына сәйкес көлік құралын басқаруға рұқсат алу туралы анықтама беріледі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белгіленген жұмыс тәртібіне сәйкес демалыс және мереке күндерінен басқа, дүйсенбіден жұмаға дейін</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басын сәйкестендіру үшін талап етіледі);</w:t>
            </w:r>
            <w:r>
              <w:br/>
            </w:r>
            <w:r>
              <w:rPr>
                <w:rFonts w:ascii="Times New Roman"/>
                <w:b w:val="false"/>
                <w:i w:val="false"/>
                <w:color w:val="000000"/>
                <w:sz w:val="20"/>
              </w:rPr>
              <w:t>
2) Көлік құралдарын басқару құқығын алуға үміткер адамдарға медициналық қарап - тексеруді жүргізу қағидаларына сәйкес медициналық қарап – тексеру нәтижелері;</w:t>
            </w:r>
            <w:r>
              <w:br/>
            </w:r>
            <w:r>
              <w:rPr>
                <w:rFonts w:ascii="Times New Roman"/>
                <w:b w:val="false"/>
                <w:i w:val="false"/>
                <w:color w:val="000000"/>
                <w:sz w:val="20"/>
              </w:rPr>
              <w:t>
3) мемлекеттік көрсетілетін қызметті көрсету үшін төлемді растайтын құжат.</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r>
              <w:br/>
            </w:r>
            <w:r>
              <w:rPr>
                <w:rFonts w:ascii="Times New Roman"/>
                <w:b w:val="false"/>
                <w:i w:val="false"/>
                <w:color w:val="000000"/>
                <w:sz w:val="20"/>
              </w:rPr>
              <w:t>
3) көрсетілетін қызметті алушының осы Қағидалардың талаптарына сәйкес келмеуі.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Денсаулық сақтау саласындағы кейбір күші жойылған нормативтік құқықтық актілердің тізбесі</w:t>
      </w:r>
    </w:p>
    <w:bookmarkEnd w:id="44"/>
    <w:bookmarkStart w:name="z49" w:id="45"/>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8437 болып тіркелген, 2013 жылғы 20 желтоқсанда №190 (2565) "Заң газетінде" жарияланған);</w:t>
      </w:r>
    </w:p>
    <w:bookmarkEnd w:id="45"/>
    <w:bookmarkStart w:name="z50" w:id="46"/>
    <w:p>
      <w:pPr>
        <w:spacing w:after="0"/>
        <w:ind w:left="0"/>
        <w:jc w:val="both"/>
      </w:pPr>
      <w:r>
        <w:rPr>
          <w:rFonts w:ascii="Times New Roman"/>
          <w:b w:val="false"/>
          <w:i w:val="false"/>
          <w:color w:val="000000"/>
          <w:sz w:val="28"/>
        </w:rPr>
        <w:t xml:space="preserve">
      2)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bookmarkEnd w:id="46"/>
    <w:bookmarkStart w:name="z51" w:id="47"/>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актілерінің эталондық бақылау банкінде 2019 жылғы 22 шілдеде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